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681-89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15241111024506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Цокаев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получено-24.03.2025)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Цокаев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18810515241111024506 от 04.11.2024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Цокаева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Адлановича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742520142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7025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AB51-049C-42ED-94FD-9BA3FBA132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